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Learn    </w:t>
      </w:r>
      <w:r>
        <w:t xml:space="preserve">   Fun    </w:t>
      </w:r>
      <w:r>
        <w:t xml:space="preserve">   Noah    </w:t>
      </w:r>
      <w:r>
        <w:t xml:space="preserve">   Sierra    </w:t>
      </w:r>
      <w:r>
        <w:t xml:space="preserve">   Mark    </w:t>
      </w:r>
      <w:r>
        <w:t xml:space="preserve">   Jaireda    </w:t>
      </w:r>
      <w:r>
        <w:t xml:space="preserve">   Daxon    </w:t>
      </w:r>
      <w:r>
        <w:t xml:space="preserve">   Tristan    </w:t>
      </w:r>
      <w:r>
        <w:t xml:space="preserve">   Drew    </w:t>
      </w:r>
      <w:r>
        <w:t xml:space="preserve">   Dane    </w:t>
      </w:r>
      <w:r>
        <w:t xml:space="preserve">   Calla    </w:t>
      </w:r>
      <w:r>
        <w:t xml:space="preserve">   Alynne    </w:t>
      </w:r>
      <w:r>
        <w:t xml:space="preserve">   Calvin    </w:t>
      </w:r>
      <w:r>
        <w:t xml:space="preserve">   Georgia    </w:t>
      </w:r>
      <w:r>
        <w:t xml:space="preserve">   Brandt    </w:t>
      </w:r>
      <w:r>
        <w:t xml:space="preserve">   Rawley    </w:t>
      </w:r>
      <w:r>
        <w:t xml:space="preserve">   Jorja    </w:t>
      </w:r>
      <w:r>
        <w:t xml:space="preserve">   Scotia    </w:t>
      </w:r>
      <w:r>
        <w:t xml:space="preserve">   MsSteveson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</dc:title>
  <dcterms:created xsi:type="dcterms:W3CDTF">2021-10-11T08:14:24Z</dcterms:created>
  <dcterms:modified xsi:type="dcterms:W3CDTF">2021-10-11T08:14:24Z</dcterms:modified>
</cp:coreProperties>
</file>