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is performed in the Slow Time Figure of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knee held in Open Toe &amp;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movement called from 5th to 3rd aerial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1st arm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level is 2nd arm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Spring Points the changes are made through what 1st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foot is turned in 45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movement called from 3rd aerial on one foot to 3rd aerial on the other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ladies finish their Figure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direction is a intermediate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must you show in 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spring or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Example tune for the Highland Reel Reel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the elbows held in arm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are all pas de basque turns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two shuffles on the same foot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arm circling where are the arms lowered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Highland Reel commence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Sword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count in Sean Triubhas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you show in the Sword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Shak-a-fit how far is the leg brought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assesses the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movement shows recognition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Sean Triubhas shuffles may be performed travelling back, diagonally back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way do you turn in a Turn at the Barre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you kicking off in Side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</dc:title>
  <dcterms:created xsi:type="dcterms:W3CDTF">2021-10-11T08:14:37Z</dcterms:created>
  <dcterms:modified xsi:type="dcterms:W3CDTF">2021-10-11T08:14:37Z</dcterms:modified>
</cp:coreProperties>
</file>