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Barre    </w:t>
      </w:r>
      <w:r>
        <w:t xml:space="preserve">   Retire    </w:t>
      </w:r>
      <w:r>
        <w:t xml:space="preserve">   En Dedan    </w:t>
      </w:r>
      <w:r>
        <w:t xml:space="preserve">   En Dehor    </w:t>
      </w:r>
      <w:r>
        <w:t xml:space="preserve">   Pirouette    </w:t>
      </w:r>
      <w:r>
        <w:t xml:space="preserve">   Battement Frappe    </w:t>
      </w:r>
      <w:r>
        <w:t xml:space="preserve">   Jete    </w:t>
      </w:r>
      <w:r>
        <w:t xml:space="preserve">   arabesque    </w:t>
      </w:r>
      <w:r>
        <w:t xml:space="preserve">   Attitude    </w:t>
      </w:r>
      <w:r>
        <w:t xml:space="preserve">   Echappe saute    </w:t>
      </w:r>
      <w:r>
        <w:t xml:space="preserve">   Saute    </w:t>
      </w:r>
      <w:r>
        <w:t xml:space="preserve">   Relevee    </w:t>
      </w:r>
      <w:r>
        <w:t xml:space="preserve">   Port de bras    </w:t>
      </w:r>
      <w:r>
        <w:t xml:space="preserve">   Adage    </w:t>
      </w:r>
      <w:r>
        <w:t xml:space="preserve">   Battement Fondu    </w:t>
      </w:r>
      <w:r>
        <w:t xml:space="preserve">   Battement tendu    </w:t>
      </w:r>
      <w:r>
        <w:t xml:space="preserve">   Plie    </w:t>
      </w:r>
      <w:r>
        <w:t xml:space="preserve">   Allegro    </w:t>
      </w:r>
      <w:r>
        <w:t xml:space="preserve">   Petite    </w:t>
      </w:r>
      <w:r>
        <w:t xml:space="preserve">   En Face    </w:t>
      </w:r>
      <w:r>
        <w:t xml:space="preserve">   Derriere    </w:t>
      </w:r>
      <w:r>
        <w:t xml:space="preserve">   Devant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Ballet</dc:title>
  <dcterms:created xsi:type="dcterms:W3CDTF">2021-10-11T08:14:48Z</dcterms:created>
  <dcterms:modified xsi:type="dcterms:W3CDTF">2021-10-11T08:14:48Z</dcterms:modified>
</cp:coreProperties>
</file>