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3 Dolch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those    </w:t>
      </w:r>
      <w:r>
        <w:t xml:space="preserve">   great    </w:t>
      </w:r>
      <w:r>
        <w:t xml:space="preserve">   while    </w:t>
      </w:r>
      <w:r>
        <w:t xml:space="preserve">   done    </w:t>
      </w:r>
      <w:r>
        <w:t xml:space="preserve">   went    </w:t>
      </w:r>
      <w:r>
        <w:t xml:space="preserve">   thought    </w:t>
      </w:r>
      <w:r>
        <w:t xml:space="preserve">   woman    </w:t>
      </w:r>
      <w:r>
        <w:t xml:space="preserve">   were    </w:t>
      </w:r>
      <w:r>
        <w:t xml:space="preserve">   upon    </w:t>
      </w:r>
      <w:r>
        <w:t xml:space="preserve">   white    </w:t>
      </w:r>
      <w:r>
        <w:t xml:space="preserve">   use    </w:t>
      </w:r>
      <w:r>
        <w:t xml:space="preserve">   sore    </w:t>
      </w:r>
      <w:r>
        <w:t xml:space="preserve">   people    </w:t>
      </w:r>
      <w:r>
        <w:t xml:space="preserve">   please    </w:t>
      </w:r>
      <w:r>
        <w:t xml:space="preserve">   yellow    </w:t>
      </w:r>
      <w:r>
        <w:t xml:space="preserve">   laugh    </w:t>
      </w:r>
      <w:r>
        <w:t xml:space="preserve">   weight    </w:t>
      </w:r>
      <w:r>
        <w:t xml:space="preserve">   enough    </w:t>
      </w:r>
      <w:r>
        <w:t xml:space="preserve">   whose    </w:t>
      </w:r>
      <w:r>
        <w:t xml:space="preserve">   where    </w:t>
      </w:r>
      <w:r>
        <w:t xml:space="preserve">   business    </w:t>
      </w:r>
      <w:r>
        <w:t xml:space="preserve">   bought    </w:t>
      </w:r>
      <w:r>
        <w:t xml:space="preserve">   hurt    </w:t>
      </w:r>
      <w:r>
        <w:t xml:space="preserve">   wear    </w:t>
      </w:r>
      <w:r>
        <w:t xml:space="preserve">   keep    </w:t>
      </w:r>
      <w:r>
        <w:t xml:space="preserve">   full    </w:t>
      </w:r>
      <w:r>
        <w:t xml:space="preserve">   what    </w:t>
      </w:r>
      <w:r>
        <w:t xml:space="preserve">   which    </w:t>
      </w:r>
      <w:r>
        <w:t xml:space="preserve">   why    </w:t>
      </w:r>
      <w:r>
        <w:t xml:space="preserve">   busy    </w:t>
      </w:r>
      <w:r>
        <w:t xml:space="preserve">   tongue    </w:t>
      </w:r>
      <w:r>
        <w:t xml:space="preserve">   answer    </w:t>
      </w:r>
      <w:r>
        <w:t xml:space="preserve">   pretty    </w:t>
      </w:r>
      <w:r>
        <w:t xml:space="preserve">   colour    </w:t>
      </w:r>
      <w:r>
        <w:t xml:space="preserve">   earth    </w:t>
      </w:r>
      <w:r>
        <w:t xml:space="preserve">   build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Dolch Words</dc:title>
  <dcterms:created xsi:type="dcterms:W3CDTF">2021-10-11T08:14:02Z</dcterms:created>
  <dcterms:modified xsi:type="dcterms:W3CDTF">2021-10-11T08:14:02Z</dcterms:modified>
</cp:coreProperties>
</file>