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High Frequency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cried    </w:t>
      </w:r>
      <w:r>
        <w:t xml:space="preserve">   country    </w:t>
      </w:r>
      <w:r>
        <w:t xml:space="preserve">   couldn't    </w:t>
      </w:r>
      <w:r>
        <w:t xml:space="preserve">   complete    </w:t>
      </w:r>
      <w:r>
        <w:t xml:space="preserve">   cold    </w:t>
      </w:r>
      <w:r>
        <w:t xml:space="preserve">   clothes    </w:t>
      </w:r>
      <w:r>
        <w:t xml:space="preserve">   clean    </w:t>
      </w:r>
      <w:r>
        <w:t xml:space="preserve">   class    </w:t>
      </w:r>
      <w:r>
        <w:t xml:space="preserve">   circle    </w:t>
      </w:r>
      <w:r>
        <w:t xml:space="preserve">   check    </w:t>
      </w:r>
      <w:r>
        <w:t xml:space="preserve">   change    </w:t>
      </w:r>
      <w:r>
        <w:t xml:space="preserve">   certain    </w:t>
      </w:r>
      <w:r>
        <w:t xml:space="preserve">   center    </w:t>
      </w:r>
      <w:r>
        <w:t xml:space="preserve">   caught    </w:t>
      </w:r>
      <w:r>
        <w:t xml:space="preserve">   careful    </w:t>
      </w:r>
      <w:r>
        <w:t xml:space="preserve">   care    </w:t>
      </w:r>
      <w:r>
        <w:t xml:space="preserve">   cannot    </w:t>
      </w:r>
      <w:r>
        <w:t xml:space="preserve">   called    </w:t>
      </w:r>
      <w:r>
        <w:t xml:space="preserve">   buy    </w:t>
      </w:r>
      <w:r>
        <w:t xml:space="preserve">   build    </w:t>
      </w:r>
      <w:r>
        <w:t xml:space="preserve">   brought    </w:t>
      </w:r>
      <w:r>
        <w:t xml:space="preserve">   broke    </w:t>
      </w:r>
      <w:r>
        <w:t xml:space="preserve">   bring    </w:t>
      </w:r>
      <w:r>
        <w:t xml:space="preserve">   boot    </w:t>
      </w:r>
      <w:r>
        <w:t xml:space="preserve">   body    </w:t>
      </w:r>
      <w:r>
        <w:t xml:space="preserve">   boat    </w:t>
      </w:r>
      <w:r>
        <w:t xml:space="preserve">   better    </w:t>
      </w:r>
      <w:r>
        <w:t xml:space="preserve">   best    </w:t>
      </w:r>
      <w:r>
        <w:t xml:space="preserve">   below    </w:t>
      </w:r>
      <w:r>
        <w:t xml:space="preserve">   believe    </w:t>
      </w:r>
      <w:r>
        <w:t xml:space="preserve">   being    </w:t>
      </w:r>
      <w:r>
        <w:t xml:space="preserve">   began    </w:t>
      </w:r>
      <w:r>
        <w:t xml:space="preserve">   become    </w:t>
      </w:r>
      <w:r>
        <w:t xml:space="preserve">   beautiful    </w:t>
      </w:r>
      <w:r>
        <w:t xml:space="preserve">   baby    </w:t>
      </w:r>
      <w:r>
        <w:t xml:space="preserve">   asked    </w:t>
      </w:r>
      <w:r>
        <w:t xml:space="preserve">   around    </w:t>
      </w:r>
      <w:r>
        <w:t xml:space="preserve">   answer    </w:t>
      </w:r>
      <w:r>
        <w:t xml:space="preserve">   another    </w:t>
      </w:r>
      <w:r>
        <w:t xml:space="preserve">   animal    </w:t>
      </w:r>
      <w:r>
        <w:t xml:space="preserve">   among    </w:t>
      </w:r>
      <w:r>
        <w:t xml:space="preserve">   although    </w:t>
      </w:r>
      <w:r>
        <w:t xml:space="preserve">   also    </w:t>
      </w:r>
      <w:r>
        <w:t xml:space="preserve">   already    </w:t>
      </w:r>
      <w:r>
        <w:t xml:space="preserve">   along    </w:t>
      </w:r>
      <w:r>
        <w:t xml:space="preserve">   air    </w:t>
      </w:r>
      <w:r>
        <w:t xml:space="preserve">   against    </w:t>
      </w:r>
      <w:r>
        <w:t xml:space="preserve">   afternoon    </w:t>
      </w:r>
      <w:r>
        <w:t xml:space="preserve">   add    </w:t>
      </w:r>
      <w:r>
        <w:t xml:space="preserve">   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High Frequency</dc:title>
  <dcterms:created xsi:type="dcterms:W3CDTF">2021-10-11T08:14:39Z</dcterms:created>
  <dcterms:modified xsi:type="dcterms:W3CDTF">2021-10-11T08:14:39Z</dcterms:modified>
</cp:coreProperties>
</file>