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Homophones 4.4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paddled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did on your bike 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belongs to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countries are not at war, they are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piece of cloth on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price goes down at the store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path that cars travel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contraction for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belongs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contraction for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contraction for 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part of a whole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drummer does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belongs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Homophones 4.4</dc:title>
  <dcterms:created xsi:type="dcterms:W3CDTF">2021-10-11T08:13:34Z</dcterms:created>
  <dcterms:modified xsi:type="dcterms:W3CDTF">2021-10-11T08:13:34Z</dcterms:modified>
</cp:coreProperties>
</file>