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3 Lesson 1-6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쿠키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치킨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여섯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사과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당근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토마토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하나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다섯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케이크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오렌지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생선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우유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감자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피자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Lesson 1-6 Review</dc:title>
  <dcterms:created xsi:type="dcterms:W3CDTF">2021-10-11T08:14:21Z</dcterms:created>
  <dcterms:modified xsi:type="dcterms:W3CDTF">2021-10-11T08:14:21Z</dcterms:modified>
</cp:coreProperties>
</file>