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Grade 3 Quarter 2 Tech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collected and put into the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often-used websites are saved on an internet browser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the the list of items or functions a program has to offer?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file that is attached to an e-mail message?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the physical parts of a computer?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 used to organize information or files?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the look of a document—the text, border, background,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data organized vertically?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connects one page on the internet to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 box in Excel or a table where information can be entered. </w:t>
            </w:r>
          </w:p>
        </w:tc>
      </w:tr>
    </w:tbl>
    <w:p>
      <w:pPr>
        <w:pStyle w:val="WordBankSmall"/>
      </w:pPr>
      <w:r>
        <w:t xml:space="preserve">   menu    </w:t>
      </w:r>
      <w:r>
        <w:t xml:space="preserve">   folder     </w:t>
      </w:r>
      <w:r>
        <w:t xml:space="preserve">   attachment    </w:t>
      </w:r>
      <w:r>
        <w:t xml:space="preserve">   link    </w:t>
      </w:r>
      <w:r>
        <w:t xml:space="preserve">   format    </w:t>
      </w:r>
      <w:r>
        <w:t xml:space="preserve">   column    </w:t>
      </w:r>
      <w:r>
        <w:t xml:space="preserve">   hardware    </w:t>
      </w:r>
      <w:r>
        <w:t xml:space="preserve">   data    </w:t>
      </w:r>
      <w:r>
        <w:t xml:space="preserve">   favorites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Quarter 2 Tech Vocab</dc:title>
  <dcterms:created xsi:type="dcterms:W3CDTF">2021-10-11T08:14:05Z</dcterms:created>
  <dcterms:modified xsi:type="dcterms:W3CDTF">2021-10-11T08:14:05Z</dcterms:modified>
</cp:coreProperties>
</file>