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bishop    </w:t>
      </w:r>
      <w:r>
        <w:t xml:space="preserve">   pope    </w:t>
      </w:r>
      <w:r>
        <w:t xml:space="preserve">   joseph    </w:t>
      </w:r>
      <w:r>
        <w:t xml:space="preserve">   bible    </w:t>
      </w:r>
      <w:r>
        <w:t xml:space="preserve">   mary    </w:t>
      </w:r>
      <w:r>
        <w:t xml:space="preserve">   apostle    </w:t>
      </w:r>
      <w:r>
        <w:t xml:space="preserve">   mets    </w:t>
      </w:r>
      <w:r>
        <w:t xml:space="preserve">   family    </w:t>
      </w:r>
      <w:r>
        <w:t xml:space="preserve">   holy    </w:t>
      </w:r>
      <w:r>
        <w:t xml:space="preserve">   love    </w:t>
      </w:r>
      <w:r>
        <w:t xml:space="preserve">   sharing    </w:t>
      </w:r>
      <w:r>
        <w:t xml:space="preserve">   deacon    </w:t>
      </w:r>
      <w:r>
        <w:t xml:space="preserve">   priest    </w:t>
      </w:r>
      <w:r>
        <w:t xml:space="preserve">   easter    </w:t>
      </w:r>
      <w:r>
        <w:t xml:space="preserve">   christmas    </w:t>
      </w:r>
      <w:r>
        <w:t xml:space="preserve">   religion    </w:t>
      </w:r>
      <w:r>
        <w:t xml:space="preserve">   sunday    </w:t>
      </w:r>
      <w:r>
        <w:t xml:space="preserve">   church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Religion</dc:title>
  <dcterms:created xsi:type="dcterms:W3CDTF">2021-10-11T08:13:15Z</dcterms:created>
  <dcterms:modified xsi:type="dcterms:W3CDTF">2021-10-11T08:13:15Z</dcterms:modified>
</cp:coreProperties>
</file>