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3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plate    </w:t>
      </w:r>
      <w:r>
        <w:t xml:space="preserve">   bounce    </w:t>
      </w:r>
      <w:r>
        <w:t xml:space="preserve">   follow    </w:t>
      </w:r>
      <w:r>
        <w:t xml:space="preserve">   wise    </w:t>
      </w:r>
      <w:r>
        <w:t xml:space="preserve">   stroll    </w:t>
      </w:r>
      <w:r>
        <w:t xml:space="preserve">   scrub    </w:t>
      </w:r>
      <w:r>
        <w:t xml:space="preserve">   great    </w:t>
      </w:r>
      <w:r>
        <w:t xml:space="preserve">   round    </w:t>
      </w:r>
      <w:r>
        <w:t xml:space="preserve">   number    </w:t>
      </w:r>
      <w:r>
        <w:t xml:space="preserve">   behind    </w:t>
      </w:r>
      <w:r>
        <w:t xml:space="preserve">   story    </w:t>
      </w:r>
      <w:r>
        <w:t xml:space="preserve">   speak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Sight Words</dc:title>
  <dcterms:created xsi:type="dcterms:W3CDTF">2021-10-11T08:14:32Z</dcterms:created>
  <dcterms:modified xsi:type="dcterms:W3CDTF">2021-10-11T08:14:32Z</dcterms:modified>
</cp:coreProperties>
</file>