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3 Slogans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Do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Obey Your Thirst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 Lickin'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 the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Further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can we help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Break, Have a.....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Happiest Place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Inspired by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Taste for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Lovin'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You're Worth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Today, Tomorrow,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Slogans</dc:title>
  <dcterms:created xsi:type="dcterms:W3CDTF">2021-10-11T08:14:30Z</dcterms:created>
  <dcterms:modified xsi:type="dcterms:W3CDTF">2021-10-11T08:14:30Z</dcterms:modified>
</cp:coreProperties>
</file>