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the Church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and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in the consecrated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Signs that come from Jesus and give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the local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happy with God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Myster of Jesus' suffering, death,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twelve leaders called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God's rule of justice, love,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God's law given to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unto others as you would have them do unto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celebration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Sacrament of the 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of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sorry for our sins</w:t>
            </w:r>
          </w:p>
        </w:tc>
      </w:tr>
    </w:tbl>
    <w:p>
      <w:pPr>
        <w:pStyle w:val="WordBankMedium"/>
      </w:pPr>
      <w:r>
        <w:t xml:space="preserve">   Contrition    </w:t>
      </w:r>
      <w:r>
        <w:t xml:space="preserve">   Mary    </w:t>
      </w:r>
      <w:r>
        <w:t xml:space="preserve">   Pentecost    </w:t>
      </w:r>
      <w:r>
        <w:t xml:space="preserve">   Holy Trinity    </w:t>
      </w:r>
      <w:r>
        <w:t xml:space="preserve">   Ten Commandments    </w:t>
      </w:r>
      <w:r>
        <w:t xml:space="preserve">   Holy Communion    </w:t>
      </w:r>
      <w:r>
        <w:t xml:space="preserve">   Easter    </w:t>
      </w:r>
      <w:r>
        <w:t xml:space="preserve">   Bible    </w:t>
      </w:r>
      <w:r>
        <w:t xml:space="preserve">   Golden Rule    </w:t>
      </w:r>
      <w:r>
        <w:t xml:space="preserve">   Christmas    </w:t>
      </w:r>
      <w:r>
        <w:t xml:space="preserve">   Faith    </w:t>
      </w:r>
      <w:r>
        <w:t xml:space="preserve">   Apostles    </w:t>
      </w:r>
      <w:r>
        <w:t xml:space="preserve">   Kingdom of God    </w:t>
      </w:r>
      <w:r>
        <w:t xml:space="preserve">   Heaven    </w:t>
      </w:r>
      <w:r>
        <w:t xml:space="preserve">   Pope    </w:t>
      </w:r>
      <w:r>
        <w:t xml:space="preserve">   Sacraments    </w:t>
      </w:r>
      <w:r>
        <w:t xml:space="preserve">   Penance    </w:t>
      </w:r>
      <w:r>
        <w:t xml:space="preserve">   Paschal Mystery    </w:t>
      </w:r>
      <w:r>
        <w:t xml:space="preserve">   Christians    </w:t>
      </w:r>
      <w:r>
        <w:t xml:space="preserve">  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Test Review</dc:title>
  <dcterms:created xsi:type="dcterms:W3CDTF">2021-10-11T08:14:46Z</dcterms:created>
  <dcterms:modified xsi:type="dcterms:W3CDTF">2021-10-11T08:14:46Z</dcterms:modified>
</cp:coreProperties>
</file>