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Word Search - Hermanus Primary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JONAH    </w:t>
      </w:r>
      <w:r>
        <w:t xml:space="preserve">   GUY    </w:t>
      </w:r>
      <w:r>
        <w:t xml:space="preserve">   BLAKE    </w:t>
      </w:r>
      <w:r>
        <w:t xml:space="preserve">   SALIZWA    </w:t>
      </w:r>
      <w:r>
        <w:t xml:space="preserve">   AYOLA    </w:t>
      </w:r>
      <w:r>
        <w:t xml:space="preserve">   ZARA    </w:t>
      </w:r>
      <w:r>
        <w:t xml:space="preserve">   REBEKAH    </w:t>
      </w:r>
      <w:r>
        <w:t xml:space="preserve">   BRAYDEN    </w:t>
      </w:r>
      <w:r>
        <w:t xml:space="preserve">   NADIA    </w:t>
      </w:r>
      <w:r>
        <w:t xml:space="preserve">   JOSEPHINE    </w:t>
      </w:r>
      <w:r>
        <w:t xml:space="preserve">   EMILY    </w:t>
      </w:r>
      <w:r>
        <w:t xml:space="preserve">   MATTEO    </w:t>
      </w:r>
      <w:r>
        <w:t xml:space="preserve">   LINDA    </w:t>
      </w:r>
      <w:r>
        <w:t xml:space="preserve">   GABRIEL    </w:t>
      </w:r>
      <w:r>
        <w:t xml:space="preserve">   GRACE    </w:t>
      </w:r>
      <w:r>
        <w:t xml:space="preserve">   CRAIG    </w:t>
      </w:r>
      <w:r>
        <w:t xml:space="preserve">   CHELSEY    </w:t>
      </w:r>
      <w:r>
        <w:t xml:space="preserve">   AKHELA    </w:t>
      </w:r>
      <w:r>
        <w:t xml:space="preserve">   NICHOLAS    </w:t>
      </w:r>
      <w:r>
        <w:t xml:space="preserve">   DAKOTA    </w:t>
      </w:r>
      <w:r>
        <w:t xml:space="preserve">   DOMONIC    </w:t>
      </w:r>
      <w:r>
        <w:t xml:space="preserve">   JAYDAN    </w:t>
      </w:r>
      <w:r>
        <w:t xml:space="preserve">   JORDAN    </w:t>
      </w:r>
      <w:r>
        <w:t xml:space="preserve">   JESSE    </w:t>
      </w:r>
      <w:r>
        <w:t xml:space="preserve">   EMMITH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Word Search - Hermanus Primary School</dc:title>
  <dcterms:created xsi:type="dcterms:W3CDTF">2021-10-11T08:14:16Z</dcterms:created>
  <dcterms:modified xsi:type="dcterms:W3CDTF">2021-10-11T08:14:16Z</dcterms:modified>
</cp:coreProperties>
</file>