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and 4 Steady Beat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that is worth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to play a drum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repeat an idea or pattern directly after it is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given at the beginning of a piece of music with the top number defining the amount of beats per measure and the bottom number stating what type of note fits inside of each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that is worth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pair of drums of different sizes that are attached and played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that is worth 1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underlying pulse that you feel when you hear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repeated rhythmic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strong, regular, repeated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note that is worth 1/2 a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and 4 Steady Beat</dc:title>
  <dcterms:created xsi:type="dcterms:W3CDTF">2021-10-11T08:14:41Z</dcterms:created>
  <dcterms:modified xsi:type="dcterms:W3CDTF">2021-10-11T08:14:41Z</dcterms:modified>
</cp:coreProperties>
</file>