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3 name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Mrs Mackinnon    </w:t>
      </w:r>
      <w:r>
        <w:t xml:space="preserve">   Ms Scully    </w:t>
      </w:r>
      <w:r>
        <w:t xml:space="preserve">   Theo    </w:t>
      </w:r>
      <w:r>
        <w:t xml:space="preserve">   Alexis    </w:t>
      </w:r>
      <w:r>
        <w:t xml:space="preserve">   Jordyn    </w:t>
      </w:r>
      <w:r>
        <w:t xml:space="preserve">   Mckenna    </w:t>
      </w:r>
      <w:r>
        <w:t xml:space="preserve">   Cameron    </w:t>
      </w:r>
      <w:r>
        <w:t xml:space="preserve">   Kyla    </w:t>
      </w:r>
      <w:r>
        <w:t xml:space="preserve">   Alison    </w:t>
      </w:r>
      <w:r>
        <w:t xml:space="preserve">   Jasmine    </w:t>
      </w:r>
      <w:r>
        <w:t xml:space="preserve">   Maci    </w:t>
      </w:r>
      <w:r>
        <w:t xml:space="preserve">   Lucas    </w:t>
      </w:r>
      <w:r>
        <w:t xml:space="preserve">   Ella    </w:t>
      </w:r>
      <w:r>
        <w:t xml:space="preserve">   Jensen    </w:t>
      </w:r>
      <w:r>
        <w:t xml:space="preserve">   Maddy    </w:t>
      </w:r>
      <w:r>
        <w:t xml:space="preserve">   Cooper    </w:t>
      </w:r>
      <w:r>
        <w:t xml:space="preserve">   Olivia    </w:t>
      </w:r>
      <w:r>
        <w:t xml:space="preserve">   Isabella    </w:t>
      </w:r>
      <w:r>
        <w:t xml:space="preserve">   Carter    </w:t>
      </w:r>
      <w:r>
        <w:t xml:space="preserve">   Rya    </w:t>
      </w:r>
      <w:r>
        <w:t xml:space="preserve">   Mack    </w:t>
      </w:r>
      <w:r>
        <w:t xml:space="preserve">   Jaxon    </w:t>
      </w:r>
      <w:r>
        <w:t xml:space="preserve">   Jacob    </w:t>
      </w:r>
      <w:r>
        <w:t xml:space="preserve">   Scott    </w:t>
      </w:r>
      <w:r>
        <w:t xml:space="preserve">   Kannon    </w:t>
      </w:r>
      <w:r>
        <w:t xml:space="preserve">   Jesse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name search!</dc:title>
  <dcterms:created xsi:type="dcterms:W3CDTF">2021-10-11T08:14:19Z</dcterms:created>
  <dcterms:modified xsi:type="dcterms:W3CDTF">2021-10-11T08:14:19Z</dcterms:modified>
</cp:coreProperties>
</file>