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3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big    </w:t>
      </w:r>
      <w:r>
        <w:t xml:space="preserve">   called    </w:t>
      </w:r>
      <w:r>
        <w:t xml:space="preserve">   little    </w:t>
      </w:r>
      <w:r>
        <w:t xml:space="preserve">   children    </w:t>
      </w:r>
      <w:r>
        <w:t xml:space="preserve">   your    </w:t>
      </w:r>
      <w:r>
        <w:t xml:space="preserve">   people    </w:t>
      </w:r>
      <w:r>
        <w:t xml:space="preserve">   what    </w:t>
      </w:r>
      <w:r>
        <w:t xml:space="preserve">   night    </w:t>
      </w:r>
      <w:r>
        <w:t xml:space="preserve">   thought    </w:t>
      </w:r>
      <w:r>
        <w:t xml:space="preserve">   around    </w:t>
      </w:r>
      <w:r>
        <w:t xml:space="preserve">   everyone    </w:t>
      </w:r>
      <w:r>
        <w:t xml:space="preserve">   something    </w:t>
      </w:r>
      <w:r>
        <w:t xml:space="preserve">   play    </w:t>
      </w:r>
      <w:r>
        <w:t xml:space="preserve">   work    </w:t>
      </w:r>
      <w:r>
        <w:t xml:space="preserve">   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3 word search</dc:title>
  <dcterms:created xsi:type="dcterms:W3CDTF">2021-10-11T08:14:26Z</dcterms:created>
  <dcterms:modified xsi:type="dcterms:W3CDTF">2021-10-11T08:14:26Z</dcterms:modified>
</cp:coreProperties>
</file>