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 Lundi et Mercredi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Entre Mars et 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Avant Janvier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Après Samedi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Avant Jeudi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Après Août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Avant Juillet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</dc:title>
  <dcterms:created xsi:type="dcterms:W3CDTF">2021-10-11T08:13:36Z</dcterms:created>
  <dcterms:modified xsi:type="dcterms:W3CDTF">2021-10-11T08:13:36Z</dcterms:modified>
</cp:coreProperties>
</file>