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4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Ocean    </w:t>
      </w:r>
      <w:r>
        <w:t xml:space="preserve">   Land    </w:t>
      </w:r>
      <w:r>
        <w:t xml:space="preserve">   World Map    </w:t>
      </w:r>
      <w:r>
        <w:t xml:space="preserve">   Globes    </w:t>
      </w:r>
      <w:r>
        <w:t xml:space="preserve">   Caspian    </w:t>
      </w:r>
      <w:r>
        <w:t xml:space="preserve">   Black    </w:t>
      </w:r>
      <w:r>
        <w:t xml:space="preserve">   Mediterranean    </w:t>
      </w:r>
      <w:r>
        <w:t xml:space="preserve">   Artic    </w:t>
      </w:r>
      <w:r>
        <w:t xml:space="preserve">   Atlantic    </w:t>
      </w:r>
      <w:r>
        <w:t xml:space="preserve">   Southern    </w:t>
      </w:r>
      <w:r>
        <w:t xml:space="preserve">   Indian    </w:t>
      </w:r>
      <w:r>
        <w:t xml:space="preserve">   Pacific    </w:t>
      </w:r>
      <w:r>
        <w:t xml:space="preserve">   South America    </w:t>
      </w:r>
      <w:r>
        <w:t xml:space="preserve">   North America    </w:t>
      </w:r>
      <w:r>
        <w:t xml:space="preserve">   Antartica    </w:t>
      </w:r>
      <w:r>
        <w:t xml:space="preserve">   Australia    </w:t>
      </w:r>
      <w:r>
        <w:t xml:space="preserve">   Africa    </w:t>
      </w:r>
      <w:r>
        <w:t xml:space="preserve">   Europe    </w:t>
      </w:r>
      <w:r>
        <w:t xml:space="preserve">   Asia    </w:t>
      </w:r>
      <w:r>
        <w:t xml:space="preserve">   Political    </w:t>
      </w:r>
      <w:r>
        <w:t xml:space="preserve">   Physical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directions    </w:t>
      </w:r>
      <w:r>
        <w:t xml:space="preserve">   compass    </w:t>
      </w:r>
      <w:r>
        <w:t xml:space="preserve">   reference    </w:t>
      </w:r>
      <w:r>
        <w:t xml:space="preserve">   grid    </w:t>
      </w:r>
      <w:r>
        <w:t xml:space="preserve">   map    </w:t>
      </w:r>
      <w:r>
        <w:t xml:space="preserve">   Key    </w:t>
      </w:r>
      <w:r>
        <w:t xml:space="preserve">   Symbols    </w:t>
      </w:r>
      <w:r>
        <w:t xml:space="preserve">   Plan    </w:t>
      </w:r>
      <w:r>
        <w:t xml:space="preserve">   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Geography</dc:title>
  <dcterms:created xsi:type="dcterms:W3CDTF">2021-10-11T08:14:47Z</dcterms:created>
  <dcterms:modified xsi:type="dcterms:W3CDTF">2021-10-11T08:14:47Z</dcterms:modified>
</cp:coreProperties>
</file>