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4 Habitat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mammals    </w:t>
      </w:r>
      <w:r>
        <w:t xml:space="preserve">   decomposer    </w:t>
      </w:r>
      <w:r>
        <w:t xml:space="preserve">   food web    </w:t>
      </w:r>
      <w:r>
        <w:t xml:space="preserve">   food chain    </w:t>
      </w:r>
      <w:r>
        <w:t xml:space="preserve">   conservation    </w:t>
      </w:r>
      <w:r>
        <w:t xml:space="preserve">   extinction    </w:t>
      </w:r>
      <w:r>
        <w:t xml:space="preserve">   endangerment    </w:t>
      </w:r>
      <w:r>
        <w:t xml:space="preserve">   scavenger    </w:t>
      </w:r>
      <w:r>
        <w:t xml:space="preserve">   prey    </w:t>
      </w:r>
      <w:r>
        <w:t xml:space="preserve">   predator    </w:t>
      </w:r>
      <w:r>
        <w:t xml:space="preserve">   population    </w:t>
      </w:r>
      <w:r>
        <w:t xml:space="preserve">   habitat    </w:t>
      </w:r>
      <w:r>
        <w:t xml:space="preserve">   adaptation    </w:t>
      </w:r>
      <w:r>
        <w:t xml:space="preserve">   animals    </w:t>
      </w:r>
      <w:r>
        <w:t xml:space="preserve">   plants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Habitat Word Search</dc:title>
  <dcterms:created xsi:type="dcterms:W3CDTF">2021-10-11T08:14:42Z</dcterms:created>
  <dcterms:modified xsi:type="dcterms:W3CDTF">2021-10-11T08:14:42Z</dcterms:modified>
</cp:coreProperties>
</file>