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 Life Skills - Word Jumble</w:t>
      </w:r>
    </w:p>
    <w:p>
      <w:pPr>
        <w:pStyle w:val="Questions"/>
      </w:pPr>
      <w:r>
        <w:t xml:space="preserve">1. GHSITR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SBSNLITERYPIOI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EELGINFS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IONOTESM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PYHAP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RGPUO KWOR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LLYUB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VERABL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YHPTAEM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EVTIOSPI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AETGEVNI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Life Skills - Word Jumble</dc:title>
  <dcterms:created xsi:type="dcterms:W3CDTF">2021-10-11T08:14:52Z</dcterms:created>
  <dcterms:modified xsi:type="dcterms:W3CDTF">2021-10-11T08:14:52Z</dcterms:modified>
</cp:coreProperties>
</file>