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Grade 4  - Mahatma Gandhi</w:t>
      </w:r>
    </w:p>
    <w:p>
      <w:pPr>
        <w:pStyle w:val="Questions"/>
      </w:pPr>
      <w:r>
        <w:t xml:space="preserve">1. LISHDSTRCA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ARTEG SLUO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RAICMS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TIIBHSR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VIEEOCLN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PECEA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NTIAR TNATIOS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AAMHAMT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YSAAAHRGAT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RHCOGNLMA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UTHSO FCARIA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DNIHU RNELIGOI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DAINI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UIRAKABTS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TTHRU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SIWHTE YOLN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OTOTBYC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REYLAW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CAMSATRLH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RCKMHAAADN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4  - Mahatma Gandhi</dc:title>
  <dcterms:created xsi:type="dcterms:W3CDTF">2021-10-10T23:45:38Z</dcterms:created>
  <dcterms:modified xsi:type="dcterms:W3CDTF">2021-10-10T23:45:38Z</dcterms:modified>
</cp:coreProperties>
</file>