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4 Mass and weight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fun    </w:t>
      </w:r>
      <w:r>
        <w:t xml:space="preserve">   lightest    </w:t>
      </w:r>
      <w:r>
        <w:t xml:space="preserve">   heaviest    </w:t>
      </w:r>
      <w:r>
        <w:t xml:space="preserve">   heavy    </w:t>
      </w:r>
      <w:r>
        <w:t xml:space="preserve">   light    </w:t>
      </w:r>
      <w:r>
        <w:t xml:space="preserve">   density    </w:t>
      </w:r>
      <w:r>
        <w:t xml:space="preserve">   fills    </w:t>
      </w:r>
      <w:r>
        <w:t xml:space="preserve">   measures    </w:t>
      </w:r>
      <w:r>
        <w:t xml:space="preserve">   container    </w:t>
      </w:r>
      <w:r>
        <w:t xml:space="preserve">   subtract    </w:t>
      </w:r>
      <w:r>
        <w:t xml:space="preserve">   divide    </w:t>
      </w:r>
      <w:r>
        <w:t xml:space="preserve">   multiply    </w:t>
      </w:r>
      <w:r>
        <w:t xml:space="preserve">   ounces    </w:t>
      </w:r>
      <w:r>
        <w:t xml:space="preserve">   pounds    </w:t>
      </w:r>
      <w:r>
        <w:t xml:space="preserve">   nett    </w:t>
      </w:r>
      <w:r>
        <w:t xml:space="preserve">   scale    </w:t>
      </w:r>
      <w:r>
        <w:t xml:space="preserve">   less    </w:t>
      </w:r>
      <w:r>
        <w:t xml:space="preserve">   more    </w:t>
      </w:r>
      <w:r>
        <w:t xml:space="preserve">   affected    </w:t>
      </w:r>
      <w:r>
        <w:t xml:space="preserve">   amount    </w:t>
      </w:r>
      <w:r>
        <w:t xml:space="preserve">   smaller    </w:t>
      </w:r>
      <w:r>
        <w:t xml:space="preserve">   bigger    </w:t>
      </w:r>
      <w:r>
        <w:t xml:space="preserve">   equal    </w:t>
      </w:r>
      <w:r>
        <w:t xml:space="preserve">   objects    </w:t>
      </w:r>
      <w:r>
        <w:t xml:space="preserve">   mass    </w:t>
      </w:r>
      <w:r>
        <w:t xml:space="preserve">   precision    </w:t>
      </w:r>
      <w:r>
        <w:t xml:space="preserve">   accuracy    </w:t>
      </w:r>
      <w:r>
        <w:t xml:space="preserve">   balance    </w:t>
      </w:r>
      <w:r>
        <w:t xml:space="preserve">   estimate    </w:t>
      </w:r>
      <w:r>
        <w:t xml:space="preserve">   weightless    </w:t>
      </w:r>
      <w:r>
        <w:t xml:space="preserve">   floating    </w:t>
      </w:r>
      <w:r>
        <w:t xml:space="preserve">   gravity    </w:t>
      </w:r>
      <w:r>
        <w:t xml:space="preserve">   grams    </w:t>
      </w:r>
      <w:r>
        <w:t xml:space="preserve">   kilograms    </w:t>
      </w:r>
      <w:r>
        <w:t xml:space="preserve">   weight    </w:t>
      </w:r>
      <w:r>
        <w:t xml:space="preserve">   measurement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Mass and weight</dc:title>
  <dcterms:created xsi:type="dcterms:W3CDTF">2021-10-11T08:13:58Z</dcterms:created>
  <dcterms:modified xsi:type="dcterms:W3CDTF">2021-10-11T08:13:58Z</dcterms:modified>
</cp:coreProperties>
</file>