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Measurement: Length, Weight,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Customary unit of measure for weight?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a larger unit of measure, kilometer or meter?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$65.25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centimeters are there in a meter?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find out how many yards are in 54 inches?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kilometer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pints are in 3 gallons?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$12.50 + $52.75?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divide the inches  by 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$100 bill.  What is your change if your purchase costs $35.25?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total amount of water if you had four water bottles of 2.5 L each?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10 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a smaller unit of measure gram or kilogram?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feet are in 180 inches?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Metric unit of measure for Liquid Volume?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$64.75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prefix milli-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one thousand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ounces are there in 5 pound 6 ounces?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Measurement: Length, Weight, Mass</dc:title>
  <dcterms:created xsi:type="dcterms:W3CDTF">2021-10-11T08:14:37Z</dcterms:created>
  <dcterms:modified xsi:type="dcterms:W3CDTF">2021-10-11T08:14:37Z</dcterms:modified>
</cp:coreProperties>
</file>