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4 - Personal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safety rules are to be followed in the real world as well as the ______________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am left "in charge" at home, I can called a trusted _______________ for advice 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secrets should be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would never go with a person just because he or she claims to be a __________ of my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 feelings should always be reported to a trusted adult!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Knowing my ________________ can help keep me safe.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important to keep my ___________ safe online and in the real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would never go with a person just because he said he was a security guard and showed me an official looking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 am left "in charge" at home, I'll keep all the doors and windows closed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would never go with a person who had a cute animal without CHECKING FIRST because it might be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say "______" if touching bothers me, and then GO and TELL an adult whom I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Passwords are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4 - Personal Safety</dc:title>
  <dcterms:created xsi:type="dcterms:W3CDTF">2021-10-11T08:14:10Z</dcterms:created>
  <dcterms:modified xsi:type="dcterms:W3CDTF">2021-10-11T08:14:10Z</dcterms:modified>
</cp:coreProperties>
</file>