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4 Social Science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rural    </w:t>
      </w:r>
      <w:r>
        <w:t xml:space="preserve">   urban    </w:t>
      </w:r>
      <w:r>
        <w:t xml:space="preserve">   landmarks    </w:t>
      </w:r>
      <w:r>
        <w:t xml:space="preserve">   man made    </w:t>
      </w:r>
      <w:r>
        <w:t xml:space="preserve">   natural    </w:t>
      </w:r>
      <w:r>
        <w:t xml:space="preserve">   museum    </w:t>
      </w:r>
      <w:r>
        <w:t xml:space="preserve">   objects    </w:t>
      </w:r>
      <w:r>
        <w:t xml:space="preserve">   opinion    </w:t>
      </w:r>
      <w:r>
        <w:t xml:space="preserve">   services    </w:t>
      </w:r>
      <w:r>
        <w:t xml:space="preserve">   work    </w:t>
      </w:r>
      <w:r>
        <w:t xml:space="preserve">   sources    </w:t>
      </w:r>
      <w:r>
        <w:t xml:space="preserve">   roads    </w:t>
      </w:r>
      <w:r>
        <w:t xml:space="preserve">   footpaths    </w:t>
      </w:r>
      <w:r>
        <w:t xml:space="preserve">   villages    </w:t>
      </w:r>
      <w:r>
        <w:t xml:space="preserve">   settlements    </w:t>
      </w:r>
      <w:r>
        <w:t xml:space="preserve">   towns    </w:t>
      </w:r>
      <w:r>
        <w:t xml:space="preserve">   shelter    </w:t>
      </w:r>
      <w:r>
        <w:t xml:space="preserve">   dirt road    </w:t>
      </w:r>
      <w:r>
        <w:t xml:space="preserve">   tar    </w:t>
      </w:r>
      <w:r>
        <w:t xml:space="preserve">   factory    </w:t>
      </w:r>
      <w:r>
        <w:t xml:space="preserve">   houses    </w:t>
      </w:r>
      <w:r>
        <w:t xml:space="preserve">   geography    </w:t>
      </w:r>
      <w:r>
        <w:t xml:space="preserve">   farming    </w:t>
      </w:r>
      <w:r>
        <w:t xml:space="preserve">   facts    </w:t>
      </w:r>
      <w:r>
        <w:t xml:space="preserve">   evidence    </w:t>
      </w:r>
      <w:r>
        <w:t xml:space="preserve">   directions    </w:t>
      </w:r>
      <w:r>
        <w:t xml:space="preserve">   communities    </w:t>
      </w:r>
      <w:r>
        <w:t xml:space="preserve">   caption    </w:t>
      </w:r>
      <w:r>
        <w:t xml:space="preserve">   cities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Social Science Term 1</dc:title>
  <dcterms:created xsi:type="dcterms:W3CDTF">2021-10-11T08:14:35Z</dcterms:created>
  <dcterms:modified xsi:type="dcterms:W3CDTF">2021-10-11T08:14:35Z</dcterms:modified>
</cp:coreProperties>
</file>