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4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travel on a boat or ship to a number of places as a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musical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child or young person who is being taught;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funny or amusing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large; very great in size, amount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mix up; to puzzle; to bewilder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long, narrow cut or low area in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riding toy with a platform, wheels, and a handlebar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real facts about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done as part of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normal or 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day between noon and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dark and painful area on your skin that is caused by an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when children must be indoors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describe people who hurt others and do not feel sorry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tossed, hurled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liquid part that can be squeezed out of vegetables and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forgive someone for making a mistake, doing something wrong,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a flat even surface; not 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way someone feels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4 Spelling</dc:title>
  <dcterms:created xsi:type="dcterms:W3CDTF">2021-10-11T08:15:07Z</dcterms:created>
  <dcterms:modified xsi:type="dcterms:W3CDTF">2021-10-11T08:15:07Z</dcterms:modified>
</cp:coreProperties>
</file>