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awkward    </w:t>
      </w:r>
      <w:r>
        <w:t xml:space="preserve">   capable    </w:t>
      </w:r>
      <w:r>
        <w:t xml:space="preserve">   column    </w:t>
      </w:r>
      <w:r>
        <w:t xml:space="preserve">   communicate    </w:t>
      </w:r>
      <w:r>
        <w:t xml:space="preserve">   contribute    </w:t>
      </w:r>
      <w:r>
        <w:t xml:space="preserve">   destructive    </w:t>
      </w:r>
      <w:r>
        <w:t xml:space="preserve">   develop    </w:t>
      </w:r>
      <w:r>
        <w:t xml:space="preserve">   extraordinary    </w:t>
      </w:r>
      <w:r>
        <w:t xml:space="preserve">   flexible    </w:t>
      </w:r>
      <w:r>
        <w:t xml:space="preserve">   furious    </w:t>
      </w:r>
      <w:r>
        <w:t xml:space="preserve">   generosity    </w:t>
      </w:r>
      <w:r>
        <w:t xml:space="preserve">   humble    </w:t>
      </w:r>
      <w:r>
        <w:t xml:space="preserve">   request    </w:t>
      </w:r>
      <w:r>
        <w:t xml:space="preserve">   typical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Vocabulary </dc:title>
  <dcterms:created xsi:type="dcterms:W3CDTF">2021-10-11T08:14:44Z</dcterms:created>
  <dcterms:modified xsi:type="dcterms:W3CDTF">2021-10-11T08:14:44Z</dcterms:modified>
</cp:coreProperties>
</file>