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5/6 Social Studies</w:t>
      </w:r>
    </w:p>
    <w:p>
      <w:pPr>
        <w:pStyle w:val="Questions"/>
      </w:pPr>
      <w:r>
        <w:t xml:space="preserve">1. ETER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SIMS GERTTER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BUASNSLITEA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LEANBERWE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CEECLYR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MRLINEA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RUDEEC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RCEROUES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EERUS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NAC I DO TISH EOF?ERRV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5/6 Social Studies</dc:title>
  <dcterms:created xsi:type="dcterms:W3CDTF">2021-10-11T08:15:17Z</dcterms:created>
  <dcterms:modified xsi:type="dcterms:W3CDTF">2021-10-11T08:15:17Z</dcterms:modified>
</cp:coreProperties>
</file>