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Huiswerk    </w:t>
      </w:r>
      <w:r>
        <w:t xml:space="preserve">   Skool    </w:t>
      </w:r>
      <w:r>
        <w:t xml:space="preserve">   Watersak    </w:t>
      </w:r>
      <w:r>
        <w:t xml:space="preserve">   Vuurwapen    </w:t>
      </w:r>
      <w:r>
        <w:t xml:space="preserve">   Pennesak    </w:t>
      </w:r>
      <w:r>
        <w:t xml:space="preserve">   Telefoon    </w:t>
      </w:r>
      <w:r>
        <w:t xml:space="preserve">   Rekenaar    </w:t>
      </w:r>
      <w:r>
        <w:t xml:space="preserve">   Hande    </w:t>
      </w:r>
      <w:r>
        <w:t xml:space="preserve">   Luister    </w:t>
      </w:r>
      <w:r>
        <w:t xml:space="preserve">   Kleurpenne    </w:t>
      </w:r>
      <w:r>
        <w:t xml:space="preserve">   Druiwe    </w:t>
      </w:r>
      <w:r>
        <w:t xml:space="preserve">   Bankkaart    </w:t>
      </w:r>
      <w:r>
        <w:t xml:space="preserve">   Moterfiets    </w:t>
      </w:r>
      <w:r>
        <w:t xml:space="preserve">   Spierwit    </w:t>
      </w:r>
      <w:r>
        <w:t xml:space="preserve">   Musiek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</dc:title>
  <dcterms:created xsi:type="dcterms:W3CDTF">2021-10-11T08:14:50Z</dcterms:created>
  <dcterms:modified xsi:type="dcterms:W3CDTF">2021-10-11T08:14:50Z</dcterms:modified>
</cp:coreProperties>
</file>