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soutenu    </w:t>
      </w:r>
      <w:r>
        <w:t xml:space="preserve">   croise    </w:t>
      </w:r>
      <w:r>
        <w:t xml:space="preserve">   efface    </w:t>
      </w:r>
      <w:r>
        <w:t xml:space="preserve">   coupe    </w:t>
      </w:r>
      <w:r>
        <w:t xml:space="preserve">   arabesque    </w:t>
      </w:r>
      <w:r>
        <w:t xml:space="preserve">   derriere    </w:t>
      </w:r>
      <w:r>
        <w:t xml:space="preserve">   devant    </w:t>
      </w:r>
      <w:r>
        <w:t xml:space="preserve">   releve    </w:t>
      </w:r>
      <w:r>
        <w:t xml:space="preserve">   pique    </w:t>
      </w:r>
      <w:r>
        <w:t xml:space="preserve">   en dehors    </w:t>
      </w:r>
      <w:r>
        <w:t xml:space="preserve">   pirouette    </w:t>
      </w:r>
      <w:r>
        <w:t xml:space="preserve">   en dedans    </w:t>
      </w:r>
      <w:r>
        <w:t xml:space="preserve">   port de bras    </w:t>
      </w:r>
      <w:r>
        <w:t xml:space="preserve">   grand battement    </w:t>
      </w:r>
      <w:r>
        <w:t xml:space="preserve">   adage    </w:t>
      </w:r>
      <w:r>
        <w:t xml:space="preserve">   en lair    </w:t>
      </w:r>
      <w:r>
        <w:t xml:space="preserve">   petit battement    </w:t>
      </w:r>
      <w:r>
        <w:t xml:space="preserve">   Fondu    </w:t>
      </w:r>
      <w:r>
        <w:t xml:space="preserve">   frappe    </w:t>
      </w:r>
      <w:r>
        <w:t xml:space="preserve">   ronds de jambe    </w:t>
      </w:r>
      <w:r>
        <w:t xml:space="preserve">   degage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Ballet</dc:title>
  <dcterms:created xsi:type="dcterms:W3CDTF">2021-10-11T08:15:02Z</dcterms:created>
  <dcterms:modified xsi:type="dcterms:W3CDTF">2021-10-11T08:15:02Z</dcterms:modified>
</cp:coreProperties>
</file>