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5 Electrical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coal power station, fast moving steam turns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electrons creates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Electricity travels through ... to our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Fossil fuel used to create electricity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machine lowers the voltage of electricity in a substation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proper name for a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Metal in the positive terminal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energy cells give when connected in an electrical appliance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coal power station the .... generates the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Metal in the negative terminal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 of measurement for the energy in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two ends of a cell are called the positive and negative....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more than one cell are connected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5 Electrical energy</dc:title>
  <dcterms:created xsi:type="dcterms:W3CDTF">2021-10-11T08:14:53Z</dcterms:created>
  <dcterms:modified xsi:type="dcterms:W3CDTF">2021-10-11T08:14:53Z</dcterms:modified>
</cp:coreProperties>
</file>