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5 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are the same or similar to others are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direct comparison without using 'as' or 'like'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words start with the same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words end with 'ly'.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'doing words'.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Degrees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Complex sentences are joined with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'As slow as a snail' is a: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Commas, full stops and question marks all form part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room full of books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'Huberta the travelling 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a, e, i, o, u are all: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bad, worse,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Sweets given for returning signed assessments in the English class!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Tenses:  present, past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Adjectives are ...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two people take turns to speak to each other it is called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Continuous tense (past, present or future) is when we use the letters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  English</dc:title>
  <dcterms:created xsi:type="dcterms:W3CDTF">2021-10-11T08:14:13Z</dcterms:created>
  <dcterms:modified xsi:type="dcterms:W3CDTF">2021-10-11T08:14:13Z</dcterms:modified>
</cp:coreProperties>
</file>