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tourist destination on the border of Namibia.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fishing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area that is along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rivier originate in the Drakensberg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land rises steeply between the coastal plain and the plateau.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activities harm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mountain range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hole created by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 river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port near Port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stored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mouth of the Orange river is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Hydroelectricity dam.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river that flows all year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that a place is above see level is described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Situated off the coast near Cape Town, for many years this island was used as a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river joins the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Geography</dc:title>
  <dcterms:created xsi:type="dcterms:W3CDTF">2021-10-11T08:14:46Z</dcterms:created>
  <dcterms:modified xsi:type="dcterms:W3CDTF">2021-10-11T08:14:46Z</dcterms:modified>
</cp:coreProperties>
</file>