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5 History (Unit 1-4)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remains of plants ir animals that have been preserved in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being that walked upright and used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Variety and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Scientists who study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Things we cannot see and touch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Developed or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Significant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we can see and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 on which something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handed down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body that rules or governs a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5 History (Unit 1-4)</dc:title>
  <dcterms:created xsi:type="dcterms:W3CDTF">2021-10-11T08:14:22Z</dcterms:created>
  <dcterms:modified xsi:type="dcterms:W3CDTF">2021-10-11T08:14:22Z</dcterms:modified>
</cp:coreProperties>
</file>