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5 Quarter 2 Tech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used to create documents.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 at the bottom of the screen showing all tasks that are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website extension that identifies the site as a commercial site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Document Format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box that can be inserted into Word, Publisher, to write a message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location on the World Wide Web.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letters, numbers or symbols that allows someone to use app.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that can copy itself and infect a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computer, device, or network that manages network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website extension that identifies the site as a non-profit, non-governmental organization </w:t>
            </w:r>
          </w:p>
        </w:tc>
      </w:tr>
    </w:tbl>
    <w:p>
      <w:pPr>
        <w:pStyle w:val="WordBankSmall"/>
      </w:pPr>
      <w:r>
        <w:t xml:space="preserve">   .com    </w:t>
      </w:r>
      <w:r>
        <w:t xml:space="preserve">   password    </w:t>
      </w:r>
      <w:r>
        <w:t xml:space="preserve">   website    </w:t>
      </w:r>
      <w:r>
        <w:t xml:space="preserve">   virus    </w:t>
      </w:r>
      <w:r>
        <w:t xml:space="preserve">   server    </w:t>
      </w:r>
      <w:r>
        <w:t xml:space="preserve">   template    </w:t>
      </w:r>
      <w:r>
        <w:t xml:space="preserve">   .org    </w:t>
      </w:r>
      <w:r>
        <w:t xml:space="preserve">   PDF    </w:t>
      </w:r>
      <w:r>
        <w:t xml:space="preserve">   taskbar    </w:t>
      </w:r>
      <w:r>
        <w:t xml:space="preserve">   textbox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Quarter 2 Tech Vocabulary</dc:title>
  <dcterms:created xsi:type="dcterms:W3CDTF">2021-10-11T08:14:11Z</dcterms:created>
  <dcterms:modified xsi:type="dcterms:W3CDTF">2021-10-11T08:14:11Z</dcterms:modified>
</cp:coreProperties>
</file>