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5 Science: 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dark chocolate    </w:t>
      </w:r>
      <w:r>
        <w:t xml:space="preserve">   lemon    </w:t>
      </w:r>
      <w:r>
        <w:t xml:space="preserve">   baking soda    </w:t>
      </w:r>
      <w:r>
        <w:t xml:space="preserve">   water    </w:t>
      </w:r>
      <w:r>
        <w:t xml:space="preserve">   tomato    </w:t>
      </w:r>
      <w:r>
        <w:t xml:space="preserve">   battery acid    </w:t>
      </w:r>
      <w:r>
        <w:t xml:space="preserve">   neutral    </w:t>
      </w:r>
      <w:r>
        <w:t xml:space="preserve">   pH scale    </w:t>
      </w:r>
      <w:r>
        <w:t xml:space="preserve">   litmus paper    </w:t>
      </w:r>
      <w:r>
        <w:t xml:space="preserve">   sour    </w:t>
      </w:r>
      <w:r>
        <w:t xml:space="preserve">   bitter    </w:t>
      </w:r>
      <w:r>
        <w:t xml:space="preserve">   react    </w:t>
      </w:r>
      <w:r>
        <w:t xml:space="preserve">   metals    </w:t>
      </w:r>
      <w:r>
        <w:t xml:space="preserve">   ions    </w:t>
      </w:r>
      <w:r>
        <w:t xml:space="preserve">   hydroxide    </w:t>
      </w:r>
      <w:r>
        <w:t xml:space="preserve">   hydrogen    </w:t>
      </w:r>
      <w:r>
        <w:t xml:space="preserve">   base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5 Science: Acids and Bases</dc:title>
  <dcterms:created xsi:type="dcterms:W3CDTF">2021-10-11T08:14:36Z</dcterms:created>
  <dcterms:modified xsi:type="dcterms:W3CDTF">2021-10-11T08:14:36Z</dcterms:modified>
</cp:coreProperties>
</file>