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5 Unit 1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gifts God has given you to use for the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profession of faith/prayed at each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Breath of Life from God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Nature's Invisible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free gift; God's own life within our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Grace necessary for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present with God before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created "out of nothing"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painting of Jesus from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prayer at Mass when we join with the angels to sing our praise to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Son of God assumed (took on) human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as Architect, Builder, Geometer and the__________.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goal of the Church for every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story with a deeper, spiritual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Grace asked for in the present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sign of our salvation. This helps us to be saved.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God in 3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 as the Kingdom of Heaven: the Kingdom of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did NOT create __________. Fill in blank.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Unit 1 Review Puzzle</dc:title>
  <dcterms:created xsi:type="dcterms:W3CDTF">2021-10-11T08:13:36Z</dcterms:created>
  <dcterms:modified xsi:type="dcterms:W3CDTF">2021-10-11T08:13:36Z</dcterms:modified>
</cp:coreProperties>
</file>