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Visual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Purple, green and orange are ___________________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clear focus in a picture is referred to as a _____________________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 dimensional object refers to a __________________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refers to how dark or light a colour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take up space always creates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 refers to how something feels.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Red, blue and yellow are ____________________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pictures, words and patterns that work together to send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painting is a technique used by the Aboriginal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yellow and orange are examples of _______________ colours.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Visual Art</dc:title>
  <dcterms:created xsi:type="dcterms:W3CDTF">2021-10-11T08:14:57Z</dcterms:created>
  <dcterms:modified xsi:type="dcterms:W3CDTF">2021-10-11T08:14:57Z</dcterms:modified>
</cp:coreProperties>
</file>