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Grade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(adj) Diligent and hard-working OR Constantly, regularly, or habitually active or occupied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(verb) To go back to a previous subject, practice, condition, topic, system, type of behavior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(noun) An ancient story or set of stories, especially explaining the early history of a group of people or about events and facts.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(noun) A vehicle equipped for taking sick or injured people to and from the hospital, especially in emergencies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(noun) A drink of any type, liquid refreshment, usually not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(noun) A person's relatives OR A group of persons who come from the same ancestor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(adj) No longer in use/useful.  An obsolete word is twain (meaning split in two) OR A kind or style no longer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(verb) To increase in extent, volume, number, amount, intensity, or scope OR Make or become more intense or serious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(noun) An abstract or generic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(noun) the main character in a literary work (such as a drama or story)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(verb) To firmly press (something soft or yielding), typically with one's fingers.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(noun) Words that have the similar pronunciations but different meanings.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(noun) A person who reigns over a kingdom or empire:  a king or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(noun) A drink of any type, liquid refreshment, usually not water</w:t>
            </w:r>
          </w:p>
        </w:tc>
      </w:tr>
    </w:tbl>
    <w:p>
      <w:pPr>
        <w:pStyle w:val="WordBankMedium"/>
      </w:pPr>
      <w:r>
        <w:t xml:space="preserve">   KIN    </w:t>
      </w:r>
      <w:r>
        <w:t xml:space="preserve">   CONCEPT    </w:t>
      </w:r>
      <w:r>
        <w:t xml:space="preserve">   BEVERAGE    </w:t>
      </w:r>
      <w:r>
        <w:t xml:space="preserve">   ESCALATE    </w:t>
      </w:r>
      <w:r>
        <w:t xml:space="preserve">   HOMONYM    </w:t>
      </w:r>
      <w:r>
        <w:t xml:space="preserve">   INDUSTRIOUS    </w:t>
      </w:r>
      <w:r>
        <w:t xml:space="preserve">   MONARCH    </w:t>
      </w:r>
      <w:r>
        <w:t xml:space="preserve">   MYTH    </w:t>
      </w:r>
      <w:r>
        <w:t xml:space="preserve">   OBSOLETE    </w:t>
      </w:r>
      <w:r>
        <w:t xml:space="preserve">   PROTAGONIST    </w:t>
      </w:r>
      <w:r>
        <w:t xml:space="preserve">   REVERT    </w:t>
      </w:r>
      <w:r>
        <w:t xml:space="preserve">   BEVERAGE    </w:t>
      </w:r>
      <w:r>
        <w:t xml:space="preserve">   SQUEEZE    </w:t>
      </w:r>
      <w:r>
        <w:t xml:space="preserve">   AMBULANCE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5</dc:title>
  <dcterms:created xsi:type="dcterms:W3CDTF">2021-10-11T08:13:47Z</dcterms:created>
  <dcterms:modified xsi:type="dcterms:W3CDTF">2021-10-11T08:13:47Z</dcterms:modified>
</cp:coreProperties>
</file>