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5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error remover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conductor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of different opinions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Settled way of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 a quick blow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Internet access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appetizer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Wordless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 unwillingness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Mind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reply of denial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hostile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property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Outlet for dirty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bad-tempered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stories and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Abonden by leaving out in the open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Beaver projects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Compact group of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the blame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of the same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rubber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able to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spelling words</dc:title>
  <dcterms:created xsi:type="dcterms:W3CDTF">2021-10-11T08:13:32Z</dcterms:created>
  <dcterms:modified xsi:type="dcterms:W3CDTF">2021-10-11T08:13:32Z</dcterms:modified>
</cp:coreProperties>
</file>