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msguenther    </w:t>
      </w:r>
      <w:r>
        <w:t xml:space="preserve">   mrsschaefer    </w:t>
      </w:r>
      <w:r>
        <w:t xml:space="preserve">   schoolsout    </w:t>
      </w:r>
      <w:r>
        <w:t xml:space="preserve">   bestyear    </w:t>
      </w:r>
      <w:r>
        <w:t xml:space="preserve">   summervacay    </w:t>
      </w:r>
      <w:r>
        <w:t xml:space="preserve">   Kiera    </w:t>
      </w:r>
      <w:r>
        <w:t xml:space="preserve">   Kassie    </w:t>
      </w:r>
      <w:r>
        <w:t xml:space="preserve">   Kaelynn    </w:t>
      </w:r>
      <w:r>
        <w:t xml:space="preserve">   Guillermo    </w:t>
      </w:r>
      <w:r>
        <w:t xml:space="preserve">   Owen    </w:t>
      </w:r>
      <w:r>
        <w:t xml:space="preserve">   Ayden    </w:t>
      </w:r>
      <w:r>
        <w:t xml:space="preserve">   Kira    </w:t>
      </w:r>
      <w:r>
        <w:t xml:space="preserve">   Arianna    </w:t>
      </w:r>
      <w:r>
        <w:t xml:space="preserve">   Alfie    </w:t>
      </w:r>
      <w:r>
        <w:t xml:space="preserve">   Noah    </w:t>
      </w:r>
      <w:r>
        <w:t xml:space="preserve">   Hudson    </w:t>
      </w:r>
      <w:r>
        <w:t xml:space="preserve">   Locke    </w:t>
      </w:r>
      <w:r>
        <w:t xml:space="preserve">   Dominic    </w:t>
      </w:r>
      <w:r>
        <w:t xml:space="preserve">   Tayte    </w:t>
      </w:r>
      <w:r>
        <w:t xml:space="preserve">   Addison    </w:t>
      </w:r>
      <w:r>
        <w:t xml:space="preserve">   Kali    </w:t>
      </w:r>
      <w:r>
        <w:t xml:space="preserve">   Brooklyn    </w:t>
      </w:r>
      <w:r>
        <w:t xml:space="preserve">   Carter    </w:t>
      </w:r>
      <w:r>
        <w:t xml:space="preserve">   Kristan    </w:t>
      </w:r>
      <w:r>
        <w:t xml:space="preserve">   Aitzaz    </w:t>
      </w:r>
      <w:r>
        <w:t xml:space="preserve">   Everett    </w:t>
      </w:r>
      <w:r>
        <w:t xml:space="preserve">   Kaydence    </w:t>
      </w:r>
      <w:r>
        <w:t xml:space="preserve">   Joey    </w:t>
      </w:r>
      <w:r>
        <w:t xml:space="preserve">   Olivia    </w:t>
      </w:r>
      <w:r>
        <w:t xml:space="preserve">   Titan    </w:t>
      </w:r>
      <w:r>
        <w:t xml:space="preserve">   Kayden    </w:t>
      </w:r>
      <w:r>
        <w:t xml:space="preserve">   Laith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6/7</dc:title>
  <dcterms:created xsi:type="dcterms:W3CDTF">2021-10-11T08:15:05Z</dcterms:created>
  <dcterms:modified xsi:type="dcterms:W3CDTF">2021-10-11T08:15:05Z</dcterms:modified>
</cp:coreProperties>
</file>