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6 English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Ample    </w:t>
      </w:r>
      <w:r>
        <w:t xml:space="preserve">   Burden    </w:t>
      </w:r>
      <w:r>
        <w:t xml:space="preserve">   Collide    </w:t>
      </w:r>
      <w:r>
        <w:t xml:space="preserve">   Constant    </w:t>
      </w:r>
      <w:r>
        <w:t xml:space="preserve">   Dissent    </w:t>
      </w:r>
      <w:r>
        <w:t xml:space="preserve">   Distinct    </w:t>
      </w:r>
      <w:r>
        <w:t xml:space="preserve">   Diversity    </w:t>
      </w:r>
      <w:r>
        <w:t xml:space="preserve">   Drastic    </w:t>
      </w:r>
      <w:r>
        <w:t xml:space="preserve">   Dwell    </w:t>
      </w:r>
      <w:r>
        <w:t xml:space="preserve">   Efficient    </w:t>
      </w:r>
      <w:r>
        <w:t xml:space="preserve">   Elude    </w:t>
      </w:r>
      <w:r>
        <w:t xml:space="preserve">   Fuse    </w:t>
      </w:r>
      <w:r>
        <w:t xml:space="preserve">   Influence    </w:t>
      </w:r>
      <w:r>
        <w:t xml:space="preserve">   Majority    </w:t>
      </w:r>
      <w:r>
        <w:t xml:space="preserve">   Makeshift    </w:t>
      </w:r>
      <w:r>
        <w:t xml:space="preserve">   Manipulate    </w:t>
      </w:r>
      <w:r>
        <w:t xml:space="preserve">   Massive    </w:t>
      </w:r>
      <w:r>
        <w:t xml:space="preserve">   onset    </w:t>
      </w:r>
      <w:r>
        <w:t xml:space="preserve">   Prosper    </w:t>
      </w:r>
      <w:r>
        <w:t xml:space="preserve">   Provoke    </w:t>
      </w:r>
      <w:r>
        <w:t xml:space="preserve">   Pursue    </w:t>
      </w:r>
      <w:r>
        <w:t xml:space="preserve">   Reluctant    </w:t>
      </w:r>
      <w:r>
        <w:t xml:space="preserve">   Restrain    </w:t>
      </w:r>
      <w:r>
        <w:t xml:space="preserve">   strive    </w:t>
      </w:r>
      <w:r>
        <w:t xml:space="preserve">   Subsequent    </w:t>
      </w:r>
      <w:r>
        <w:t xml:space="preserve">   Terminate    </w:t>
      </w:r>
      <w:r>
        <w:t xml:space="preserve">   Transform    </w:t>
      </w:r>
      <w:r>
        <w:t xml:space="preserve">   Unique    </w:t>
      </w:r>
      <w:r>
        <w:t xml:space="preserve">   Verdict    </w:t>
      </w:r>
      <w:r>
        <w:t xml:space="preserve">   Verge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6 English </dc:title>
  <dcterms:created xsi:type="dcterms:W3CDTF">2021-10-11T08:15:10Z</dcterms:created>
  <dcterms:modified xsi:type="dcterms:W3CDTF">2021-10-11T08:15:10Z</dcterms:modified>
</cp:coreProperties>
</file>