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6 Example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construct    </w:t>
      </w:r>
      <w:r>
        <w:t xml:space="preserve">   contrast    </w:t>
      </w:r>
      <w:r>
        <w:t xml:space="preserve">   covid    </w:t>
      </w:r>
      <w:r>
        <w:t xml:space="preserve">   insist    </w:t>
      </w:r>
      <w:r>
        <w:t xml:space="preserve">   loyalty    </w:t>
      </w:r>
      <w:r>
        <w:t xml:space="preserve">   obedient    </w:t>
      </w:r>
      <w:r>
        <w:t xml:space="preserve">   purpose    </w:t>
      </w:r>
      <w:r>
        <w:t xml:space="preserve">   puzzle    </w:t>
      </w:r>
      <w:r>
        <w:t xml:space="preserve">   recipe    </w:t>
      </w:r>
      <w:r>
        <w:t xml:space="preserve">   relative    </w:t>
      </w:r>
      <w:r>
        <w:t xml:space="preserve">   resource    </w:t>
      </w:r>
      <w:r>
        <w:t xml:space="preserve">   spelling    </w:t>
      </w:r>
      <w:r>
        <w:t xml:space="preserve">   supplement    </w:t>
      </w:r>
      <w:r>
        <w:t xml:space="preserve">   transfer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Example</dc:title>
  <dcterms:created xsi:type="dcterms:W3CDTF">2021-10-11T08:15:12Z</dcterms:created>
  <dcterms:modified xsi:type="dcterms:W3CDTF">2021-10-11T08:15:12Z</dcterms:modified>
</cp:coreProperties>
</file>