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6 Grandparent's Day SA Trivia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nerves in a human body functions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president in South Africa after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airport named after a famous King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change that cannot be reversed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national animal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 on the SA flag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Traditional South African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SA singer who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eleven official languages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iconic island in Cape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Traditional meat sausage made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mountain range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African musician famous for her anti-apartheid activism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ocean which has a similar name of a race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Mountain in Cape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South Africa is champions in this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Grandparent's Day SA Trivia Crossword </dc:title>
  <dcterms:created xsi:type="dcterms:W3CDTF">2021-10-11T08:14:53Z</dcterms:created>
  <dcterms:modified xsi:type="dcterms:W3CDTF">2021-10-11T08:14:53Z</dcterms:modified>
</cp:coreProperties>
</file>