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Grade 6 Health 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you express your feelings.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that you cope with the demands of daily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passing of traits from a parent to a child.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good health that is achieved by balancing physical, emotional, mental and social health.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behaviors by which you live your life.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in which you act, think or feel that causes you to make certain choices.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all of the living and non-living things around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steps to prevent illness and accidents before they happen.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your health that deals with the condition of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of your physical, emotional, mental and social well-being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Skills that help you deal with situations that can affect your health.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you interact with people.</w:t>
            </w:r>
          </w:p>
        </w:tc>
      </w:tr>
    </w:tbl>
    <w:p>
      <w:pPr>
        <w:pStyle w:val="WordBankSmall"/>
      </w:pPr>
      <w:r>
        <w:t xml:space="preserve">   Health    </w:t>
      </w:r>
      <w:r>
        <w:t xml:space="preserve">   Physical    </w:t>
      </w:r>
      <w:r>
        <w:t xml:space="preserve">   Emotional    </w:t>
      </w:r>
      <w:r>
        <w:t xml:space="preserve">   Mental    </w:t>
      </w:r>
      <w:r>
        <w:t xml:space="preserve">   Social    </w:t>
      </w:r>
      <w:r>
        <w:t xml:space="preserve">   Wellness    </w:t>
      </w:r>
      <w:r>
        <w:t xml:space="preserve">   Heredity    </w:t>
      </w:r>
      <w:r>
        <w:t xml:space="preserve">   Environment    </w:t>
      </w:r>
      <w:r>
        <w:t xml:space="preserve">   Lifestyle    </w:t>
      </w:r>
      <w:r>
        <w:t xml:space="preserve">   Attitude    </w:t>
      </w:r>
      <w:r>
        <w:t xml:space="preserve">   Preventive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Health Chapter 1 Vocabulary</dc:title>
  <dcterms:created xsi:type="dcterms:W3CDTF">2021-10-11T08:14:19Z</dcterms:created>
  <dcterms:modified xsi:type="dcterms:W3CDTF">2021-10-11T08:14:19Z</dcterms:modified>
</cp:coreProperties>
</file>