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6 Math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composite    </w:t>
      </w:r>
      <w:r>
        <w:t xml:space="preserve">   constant    </w:t>
      </w:r>
      <w:r>
        <w:t xml:space="preserve">   denominator    </w:t>
      </w:r>
      <w:r>
        <w:t xml:space="preserve">   distributive    </w:t>
      </w:r>
      <w:r>
        <w:t xml:space="preserve">   dividend    </w:t>
      </w:r>
      <w:r>
        <w:t xml:space="preserve">   divisor    </w:t>
      </w:r>
      <w:r>
        <w:t xml:space="preserve">   equation    </w:t>
      </w:r>
      <w:r>
        <w:t xml:space="preserve">   equivalent    </w:t>
      </w:r>
      <w:r>
        <w:t xml:space="preserve">   exponent    </w:t>
      </w:r>
      <w:r>
        <w:t xml:space="preserve">   factor    </w:t>
      </w:r>
      <w:r>
        <w:t xml:space="preserve">   formula    </w:t>
      </w:r>
      <w:r>
        <w:t xml:space="preserve">   fraction    </w:t>
      </w:r>
      <w:r>
        <w:t xml:space="preserve">   geometry    </w:t>
      </w:r>
      <w:r>
        <w:t xml:space="preserve">   integer    </w:t>
      </w:r>
      <w:r>
        <w:t xml:space="preserve">   multiple    </w:t>
      </w:r>
      <w:r>
        <w:t xml:space="preserve">   numerator    </w:t>
      </w:r>
      <w:r>
        <w:t xml:space="preserve">   perimeter    </w:t>
      </w:r>
      <w:r>
        <w:t xml:space="preserve">   power    </w:t>
      </w:r>
      <w:r>
        <w:t xml:space="preserve">   prime    </w:t>
      </w:r>
      <w:r>
        <w:t xml:space="preserve">   prism    </w:t>
      </w:r>
      <w:r>
        <w:t xml:space="preserve">   product    </w:t>
      </w:r>
      <w:r>
        <w:t xml:space="preserve">   quotient    </w:t>
      </w:r>
      <w:r>
        <w:t xml:space="preserve">   ratio    </w:t>
      </w:r>
      <w:r>
        <w:t xml:space="preserve">   rhombus    </w:t>
      </w:r>
      <w:r>
        <w:t xml:space="preserve">   simplify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Math Terms Word Search</dc:title>
  <dcterms:created xsi:type="dcterms:W3CDTF">2021-10-13T03:42:51Z</dcterms:created>
  <dcterms:modified xsi:type="dcterms:W3CDTF">2021-10-13T03:42:51Z</dcterms:modified>
</cp:coreProperties>
</file>