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 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absolutevalue    </w:t>
      </w:r>
      <w:r>
        <w:t xml:space="preserve">   rationalnumber    </w:t>
      </w:r>
      <w:r>
        <w:t xml:space="preserve">   ratio    </w:t>
      </w:r>
      <w:r>
        <w:t xml:space="preserve">   inequality    </w:t>
      </w:r>
      <w:r>
        <w:t xml:space="preserve">   integer    </w:t>
      </w:r>
      <w:r>
        <w:t xml:space="preserve">   exponent    </w:t>
      </w:r>
      <w:r>
        <w:t xml:space="preserve">   evaluate    </w:t>
      </w:r>
      <w:r>
        <w:t xml:space="preserve">   coefficient    </w:t>
      </w:r>
      <w:r>
        <w:t xml:space="preserve">   quotient    </w:t>
      </w:r>
      <w:r>
        <w:t xml:space="preserve">   factor    </w:t>
      </w:r>
      <w:r>
        <w:t xml:space="preserve">   product    </w:t>
      </w:r>
      <w:r>
        <w:t xml:space="preserve">   term    </w:t>
      </w:r>
      <w:r>
        <w:t xml:space="preserve">   sum    </w:t>
      </w:r>
      <w:r>
        <w:t xml:space="preserve">   variable    </w:t>
      </w:r>
      <w:r>
        <w:t xml:space="preserve">   equation    </w:t>
      </w:r>
      <w:r>
        <w:t xml:space="preserve">   expression    </w:t>
      </w:r>
      <w:r>
        <w:t xml:space="preserve">   dotplot    </w:t>
      </w:r>
      <w:r>
        <w:t xml:space="preserve">   boxandwhiskerplot    </w:t>
      </w:r>
      <w:r>
        <w:t xml:space="preserve">   histogram    </w:t>
      </w:r>
      <w:r>
        <w:t xml:space="preserve">   deviation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Math Vocabulary Words</dc:title>
  <dcterms:created xsi:type="dcterms:W3CDTF">2021-10-11T08:14:07Z</dcterms:created>
  <dcterms:modified xsi:type="dcterms:W3CDTF">2021-10-11T08:14:07Z</dcterms:modified>
</cp:coreProperties>
</file>