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scheme made up of colors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sharp tool used to cut and poke holes in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used to smooth lines, values, or color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quick drawing often used to plan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style of art that does not depict 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red, orange, yellow are _______________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abstract style of art where an image is shattered into different shapes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reference chart for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red, yellow, blue  are ______________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furnace/oven used to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lightness and darkness within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or using only one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folder to keep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artwork made up of an arrangement of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carve or scratch into clay with intentions of attaching two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design that repeats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used to attach two clay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 that is rolled into a flat and smooth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Review</dc:title>
  <dcterms:created xsi:type="dcterms:W3CDTF">2021-10-11T08:14:24Z</dcterms:created>
  <dcterms:modified xsi:type="dcterms:W3CDTF">2021-10-11T08:14:24Z</dcterms:modified>
</cp:coreProperties>
</file>