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Grade 6 Scripture Memory Crossword by Nathan Gauthier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If we confess our sins, He is faithful and just and will forgive us our sins and _________ us from all unrighteousness. 1 John 1:9</w:t>
            </w:r>
          </w:p>
          <w:p>
            <w:pPr>
              <w:keepLines/>
              <w:pStyle w:val="CluesTiny"/>
            </w:pPr>
            <w:r>
              <w:rPr>
                <w:b w:val="true"/>
                <w:bCs w:val="true"/>
              </w:rPr>
              <w:t xml:space="preserve">6. </w:t>
            </w:r>
            <w:r>
              <w:t xml:space="preserve">Blessed are the __________, for they will be called children of God. Matt 5:9</w:t>
            </w:r>
          </w:p>
          <w:p>
            <w:pPr>
              <w:keepLines/>
              <w:pStyle w:val="CluesTiny"/>
            </w:pPr>
            <w:r>
              <w:rPr>
                <w:b w:val="true"/>
                <w:bCs w:val="true"/>
              </w:rPr>
              <w:t xml:space="preserve">9. </w:t>
            </w:r>
            <w:r>
              <w:t xml:space="preserve">__________ is found in no one else, for there is no other name under Heaven given to mankind by which we must be saved. Acts 4:12</w:t>
            </w:r>
          </w:p>
          <w:p>
            <w:pPr>
              <w:keepLines/>
              <w:pStyle w:val="CluesTiny"/>
            </w:pPr>
            <w:r>
              <w:rPr>
                <w:b w:val="true"/>
                <w:bCs w:val="true"/>
              </w:rPr>
              <w:t xml:space="preserve">10. </w:t>
            </w:r>
            <w:r>
              <w:t xml:space="preserve">I am not saying this because I am in need, for I have learned to be _________ whatever the circumstances. Phil 4:11</w:t>
            </w:r>
          </w:p>
        </w:tc>
        <w:tc>
          <w:p>
            <w:pPr>
              <w:pStyle w:val="CluesTiny"/>
            </w:pPr>
            <w:r>
              <w:rPr>
                <w:b w:val="true"/>
                <w:bCs w:val="true"/>
              </w:rPr>
              <w:t xml:space="preserve">Down</w:t>
            </w:r>
          </w:p>
          <w:p>
            <w:pPr>
              <w:keepLines/>
              <w:pStyle w:val="CluesTiny"/>
            </w:pPr>
            <w:r>
              <w:rPr>
                <w:b w:val="true"/>
                <w:bCs w:val="true"/>
              </w:rPr>
              <w:t xml:space="preserve">1. </w:t>
            </w:r>
            <w:r>
              <w:t xml:space="preserve">If you declare with your mouth, "Jesus is Lord," and believe in your heart that God raised Him from the dead, you will be saved. For it is with you heart that you believe and are __________, and it is with your mouth that you profess your faith and are saved. Rom. 10:9-10</w:t>
            </w:r>
          </w:p>
          <w:p>
            <w:pPr>
              <w:keepLines/>
              <w:pStyle w:val="CluesTiny"/>
            </w:pPr>
            <w:r>
              <w:rPr>
                <w:b w:val="true"/>
                <w:bCs w:val="true"/>
              </w:rPr>
              <w:t xml:space="preserve">2. </w:t>
            </w:r>
            <w:r>
              <w:t xml:space="preserve">Do not judge, and fyou will not be judged. Don not condemn, and you will not be condemned. ________, and you will be forgiven. Luke 6:37</w:t>
            </w:r>
          </w:p>
          <w:p>
            <w:pPr>
              <w:keepLines/>
              <w:pStyle w:val="CluesTiny"/>
            </w:pPr>
            <w:r>
              <w:rPr>
                <w:b w:val="true"/>
                <w:bCs w:val="true"/>
              </w:rPr>
              <w:t xml:space="preserve">3. </w:t>
            </w:r>
            <w:r>
              <w:t xml:space="preserve">Be kind and ___________ to one another, forgiving each other, just as in Christ God forgave you.  Eph 4:32</w:t>
            </w:r>
          </w:p>
          <w:p>
            <w:pPr>
              <w:keepLines/>
              <w:pStyle w:val="CluesTiny"/>
            </w:pPr>
            <w:r>
              <w:rPr>
                <w:b w:val="true"/>
                <w:bCs w:val="true"/>
              </w:rPr>
              <w:t xml:space="preserve">4. </w:t>
            </w:r>
            <w:r>
              <w:t xml:space="preserve">Do not conform to the pattern of this world, but be ____________ by the renewing of your mind. Then you will be able to test and approve what God's will is- His good, pleasing and perfect will. Rom. 12:2</w:t>
            </w:r>
          </w:p>
          <w:p>
            <w:pPr>
              <w:keepLines/>
              <w:pStyle w:val="CluesTiny"/>
            </w:pPr>
            <w:r>
              <w:rPr>
                <w:b w:val="true"/>
                <w:bCs w:val="true"/>
              </w:rPr>
              <w:t xml:space="preserve">7. </w:t>
            </w:r>
            <w:r>
              <w:t xml:space="preserve">And without faith it is impossible to please God, because anyone who comes to Him must believe that He exists and that He rewards those who _________ seek Him. Heb. 11:6</w:t>
            </w:r>
          </w:p>
          <w:p>
            <w:pPr>
              <w:keepLines/>
              <w:pStyle w:val="CluesTiny"/>
            </w:pPr>
            <w:r>
              <w:rPr>
                <w:b w:val="true"/>
                <w:bCs w:val="true"/>
              </w:rPr>
              <w:t xml:space="preserve">8. </w:t>
            </w:r>
            <w:r>
              <w:t xml:space="preserve">I have been crucified with Christ and I no longer live, but Christ lives in me. The life I now live in the body, I live by _______ in the Son of God, who loved me and gave Himself for me. Gal 2:20</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6 Scripture Memory Crossword by Nathan Gauthier</dc:title>
  <dcterms:created xsi:type="dcterms:W3CDTF">2021-10-11T08:15:23Z</dcterms:created>
  <dcterms:modified xsi:type="dcterms:W3CDTF">2021-10-11T08:15:23Z</dcterms:modified>
</cp:coreProperties>
</file>