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Biology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and plants are made up of many cells. Another name is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a organism lives is called a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characteristic of a living organism is to multiply. This is called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Arrows in a food web show the relationships between Producer and Consumer. This is also called the flow of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use common _____________  for classification?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chains and food webs show the relationship between ________ and prey?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Vertebrates consist of Birds, _________, Fish, Reptiles and Amphibians.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start or base of a food chain/food web is called a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green structures in a plant cell are called 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has a backbone is called a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studies living things is called a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of life is Organisms that eliminate waste. This is called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five kingdoms are: Animals, Plants, _________, Protists, and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characteristics used to determine whether something is living or not are: movement, ____________, stimuli, growth, reproduction, excretion and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Light, temperature, water, air and soil are all ________ factors?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biology we use dichotomous _______ to identify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major level of classification is called the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cells differ to animal cells as they have a cell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only eats meat is called a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cells have have a brain like section called the 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Biology Revision</dc:title>
  <dcterms:created xsi:type="dcterms:W3CDTF">2021-10-11T08:15:41Z</dcterms:created>
  <dcterms:modified xsi:type="dcterms:W3CDTF">2021-10-11T08:15:41Z</dcterms:modified>
</cp:coreProperties>
</file>